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C2715" w14:textId="33131A83" w:rsidR="0037261A" w:rsidRPr="0037261A" w:rsidRDefault="00000000" w:rsidP="0037261A">
      <w:pPr>
        <w:pStyle w:val="Titre1"/>
        <w:spacing w:before="40" w:afterLines="60" w:after="144" w:line="240" w:lineRule="auto"/>
        <w:jc w:val="center"/>
        <w:rPr>
          <w:rFonts w:asciiTheme="minorBidi" w:hAnsiTheme="minorBidi" w:cstheme="minorBidi"/>
          <w:u w:val="single"/>
          <w:lang w:val="fr-FR"/>
        </w:rPr>
      </w:pPr>
      <w:r w:rsidRPr="0037261A">
        <w:rPr>
          <w:rFonts w:asciiTheme="minorBidi" w:hAnsiTheme="minorBidi" w:cstheme="minorBidi"/>
          <w:u w:val="single"/>
          <w:lang w:val="fr-FR"/>
        </w:rPr>
        <w:t xml:space="preserve">Formulaire de candidature spontanée </w:t>
      </w:r>
      <w:r w:rsidR="0037261A" w:rsidRPr="0037261A">
        <w:rPr>
          <w:rFonts w:asciiTheme="minorBidi" w:hAnsiTheme="minorBidi" w:cstheme="minorBidi"/>
          <w:u w:val="single"/>
          <w:lang w:val="fr-FR"/>
        </w:rPr>
        <w:t>–</w:t>
      </w:r>
      <w:r w:rsidRPr="0037261A">
        <w:rPr>
          <w:rFonts w:asciiTheme="minorBidi" w:hAnsiTheme="minorBidi" w:cstheme="minorBidi"/>
          <w:u w:val="single"/>
          <w:lang w:val="fr-FR"/>
        </w:rPr>
        <w:t xml:space="preserve"> DGSSI</w:t>
      </w:r>
    </w:p>
    <w:p w14:paraId="48E50D64" w14:textId="65B14678" w:rsidR="001F3715" w:rsidRPr="0037261A" w:rsidRDefault="00000000" w:rsidP="0037261A">
      <w:pPr>
        <w:pStyle w:val="Titre2"/>
        <w:spacing w:before="40" w:afterLines="60" w:after="144" w:line="240" w:lineRule="auto"/>
        <w:rPr>
          <w:rFonts w:asciiTheme="minorBidi" w:hAnsiTheme="minorBidi" w:cstheme="minorBidi"/>
          <w:lang w:val="fr-FR"/>
        </w:rPr>
      </w:pPr>
      <w:r w:rsidRPr="0037261A">
        <w:rPr>
          <w:rFonts w:asciiTheme="minorBidi" w:hAnsiTheme="minorBidi" w:cstheme="minorBidi"/>
          <w:lang w:val="fr-FR"/>
        </w:rPr>
        <w:t>Informations générales</w:t>
      </w:r>
      <w:r w:rsidR="00D04A2C">
        <w:rPr>
          <w:rFonts w:asciiTheme="minorBidi" w:hAnsiTheme="minorBidi" w:cstheme="minorBidi"/>
          <w:lang w:val="fr-FR"/>
        </w:rPr>
        <w:t xml:space="preserve">     </w:t>
      </w:r>
      <w:r w:rsidR="00D04A2C" w:rsidRPr="0081070B">
        <w:rPr>
          <w:rFonts w:asciiTheme="minorBidi" w:hAnsiTheme="minorBidi" w:cstheme="minorBidi"/>
          <w:color w:val="auto"/>
          <w:lang w:val="fr-FR"/>
        </w:rPr>
        <w:t xml:space="preserve"> </w:t>
      </w:r>
      <w:r w:rsidR="00D04A2C" w:rsidRPr="0081070B">
        <w:rPr>
          <w:rFonts w:asciiTheme="minorBidi" w:eastAsiaTheme="minorEastAsia" w:hAnsiTheme="minorBidi" w:cstheme="minorBidi"/>
          <w:b w:val="0"/>
          <w:bCs w:val="0"/>
          <w:color w:val="auto"/>
          <w:sz w:val="20"/>
          <w:szCs w:val="20"/>
          <w:lang w:val="fr-FR"/>
        </w:rPr>
        <w:t xml:space="preserve">M.  </w:t>
      </w:r>
      <w:r w:rsidR="00D04A2C" w:rsidRPr="0081070B">
        <w:rPr>
          <w:rFonts w:ascii="Segoe UI Symbol" w:eastAsiaTheme="minorEastAsia" w:hAnsi="Segoe UI Symbol" w:cs="Segoe UI Symbol"/>
          <w:b w:val="0"/>
          <w:bCs w:val="0"/>
          <w:color w:val="auto"/>
          <w:sz w:val="20"/>
          <w:szCs w:val="20"/>
          <w:lang w:val="fr-FR"/>
        </w:rPr>
        <w:t>☐</w:t>
      </w:r>
      <w:r w:rsidR="00D04A2C" w:rsidRPr="0081070B">
        <w:rPr>
          <w:rFonts w:asciiTheme="minorBidi" w:eastAsiaTheme="minorEastAsia" w:hAnsiTheme="minorBidi" w:cstheme="minorBidi"/>
          <w:b w:val="0"/>
          <w:bCs w:val="0"/>
          <w:color w:val="auto"/>
          <w:sz w:val="20"/>
          <w:szCs w:val="20"/>
          <w:lang w:val="fr-FR"/>
        </w:rPr>
        <w:t xml:space="preserve">        Mme </w:t>
      </w:r>
      <w:r w:rsidR="00D04A2C" w:rsidRPr="0081070B">
        <w:rPr>
          <w:rFonts w:ascii="Segoe UI Symbol" w:eastAsiaTheme="minorEastAsia" w:hAnsi="Segoe UI Symbol" w:cs="Segoe UI Symbol"/>
          <w:b w:val="0"/>
          <w:bCs w:val="0"/>
          <w:color w:val="auto"/>
          <w:sz w:val="20"/>
          <w:szCs w:val="20"/>
          <w:lang w:val="fr-FR"/>
        </w:rPr>
        <w:t>☐</w:t>
      </w:r>
      <w:r w:rsidR="00D04A2C" w:rsidRPr="0081070B">
        <w:rPr>
          <w:rFonts w:asciiTheme="minorBidi" w:eastAsiaTheme="minorEastAsia" w:hAnsiTheme="minorBidi" w:cstheme="minorBidi"/>
          <w:b w:val="0"/>
          <w:bCs w:val="0"/>
          <w:color w:val="auto"/>
          <w:sz w:val="20"/>
          <w:szCs w:val="20"/>
          <w:lang w:val="fr-FR"/>
        </w:rPr>
        <w:t xml:space="preserve"> </w:t>
      </w:r>
    </w:p>
    <w:p w14:paraId="21330179" w14:textId="77777777" w:rsidR="001F3715" w:rsidRPr="00D04A2C" w:rsidRDefault="00000000" w:rsidP="00D04A2C">
      <w:pPr>
        <w:spacing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>Nom : ______________________________</w:t>
      </w:r>
    </w:p>
    <w:p w14:paraId="3CCC4D08" w14:textId="77777777" w:rsidR="001F3715" w:rsidRPr="00D04A2C" w:rsidRDefault="00000000" w:rsidP="00D04A2C">
      <w:pPr>
        <w:spacing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>Prénom : ___________________________</w:t>
      </w:r>
    </w:p>
    <w:p w14:paraId="04B41017" w14:textId="77777777" w:rsidR="001F3715" w:rsidRPr="00D04A2C" w:rsidRDefault="00000000" w:rsidP="00D04A2C">
      <w:pPr>
        <w:spacing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>Téléphone : _________________________</w:t>
      </w:r>
    </w:p>
    <w:p w14:paraId="0AD9F037" w14:textId="77777777" w:rsidR="001F3715" w:rsidRPr="00D04A2C" w:rsidRDefault="00000000" w:rsidP="00D04A2C">
      <w:pPr>
        <w:spacing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>Adresse : ___________________________</w:t>
      </w:r>
    </w:p>
    <w:p w14:paraId="65E127C0" w14:textId="77777777" w:rsidR="001F3715" w:rsidRPr="00D04A2C" w:rsidRDefault="00000000" w:rsidP="00D04A2C">
      <w:pPr>
        <w:spacing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>Adresse e-mail : ____________________</w:t>
      </w:r>
    </w:p>
    <w:p w14:paraId="77B0F18D" w14:textId="4C392F24" w:rsidR="001F3715" w:rsidRPr="00D04A2C" w:rsidRDefault="00000000" w:rsidP="00D04A2C">
      <w:pPr>
        <w:spacing w:afterLines="60" w:after="144" w:line="36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>Date de naissance : ____ / ____ / ______</w:t>
      </w:r>
    </w:p>
    <w:p w14:paraId="5A2F9BEB" w14:textId="77777777" w:rsidR="001F3715" w:rsidRPr="0037261A" w:rsidRDefault="00000000" w:rsidP="00D04A2C">
      <w:pPr>
        <w:pStyle w:val="Titre2"/>
        <w:spacing w:before="40" w:afterLines="60" w:after="144"/>
        <w:rPr>
          <w:rFonts w:asciiTheme="minorBidi" w:hAnsiTheme="minorBidi" w:cstheme="minorBidi"/>
          <w:lang w:val="fr-FR"/>
        </w:rPr>
      </w:pPr>
      <w:r w:rsidRPr="0037261A">
        <w:rPr>
          <w:rFonts w:asciiTheme="minorBidi" w:hAnsiTheme="minorBidi" w:cstheme="minorBidi"/>
          <w:lang w:val="fr-FR"/>
        </w:rPr>
        <w:t>Formation et compétences</w:t>
      </w:r>
    </w:p>
    <w:p w14:paraId="6F7D5D36" w14:textId="77777777" w:rsidR="001F3715" w:rsidRPr="00D04A2C" w:rsidRDefault="00000000" w:rsidP="0037261A">
      <w:pPr>
        <w:spacing w:before="40"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>Niveau de formation : (Bac+3 / Bac+5 / Doctorat / Autre) ____________________</w:t>
      </w:r>
    </w:p>
    <w:p w14:paraId="376DCE77" w14:textId="2F5F326C" w:rsidR="001F3715" w:rsidRPr="00D04A2C" w:rsidRDefault="00000000" w:rsidP="0037261A">
      <w:pPr>
        <w:spacing w:before="40"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>Spécialité : (SSI, Réseaux, Développement, Cryptographie, Forensique, etc.) ____________________</w:t>
      </w:r>
    </w:p>
    <w:p w14:paraId="0A9669CD" w14:textId="12A7652B" w:rsidR="001F3715" w:rsidRPr="00D04A2C" w:rsidRDefault="00000000" w:rsidP="00D2586A">
      <w:pPr>
        <w:spacing w:before="120" w:afterLines="60" w:after="144" w:line="36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>Certifications obtenues : (CISSP, CEH, ISO 27001</w:t>
      </w:r>
      <w:r w:rsidR="0037261A" w:rsidRPr="00D04A2C">
        <w:rPr>
          <w:rFonts w:asciiTheme="minorBidi" w:hAnsiTheme="minorBidi"/>
          <w:sz w:val="20"/>
          <w:szCs w:val="20"/>
          <w:lang w:val="fr-FR"/>
        </w:rPr>
        <w:t xml:space="preserve">, </w:t>
      </w:r>
      <w:r w:rsidRPr="00D04A2C">
        <w:rPr>
          <w:rFonts w:asciiTheme="minorBidi" w:hAnsiTheme="minorBidi"/>
          <w:sz w:val="20"/>
          <w:szCs w:val="20"/>
          <w:lang w:val="fr-FR"/>
        </w:rPr>
        <w:t>etc.) _________</w:t>
      </w:r>
      <w:r w:rsidR="00D2586A" w:rsidRPr="00D04A2C">
        <w:rPr>
          <w:rFonts w:asciiTheme="minorBidi" w:hAnsiTheme="minorBidi"/>
          <w:sz w:val="20"/>
          <w:szCs w:val="20"/>
          <w:lang w:val="fr-FR"/>
        </w:rPr>
        <w:t xml:space="preserve">______________________ </w:t>
      </w:r>
    </w:p>
    <w:p w14:paraId="47658449" w14:textId="77777777" w:rsidR="001F3715" w:rsidRPr="0037261A" w:rsidRDefault="00000000" w:rsidP="00D04A2C">
      <w:pPr>
        <w:pStyle w:val="Titre2"/>
        <w:spacing w:before="40" w:afterLines="60" w:after="144"/>
        <w:rPr>
          <w:rFonts w:asciiTheme="minorBidi" w:hAnsiTheme="minorBidi" w:cstheme="minorBidi"/>
          <w:lang w:val="fr-FR"/>
        </w:rPr>
      </w:pPr>
      <w:r w:rsidRPr="0037261A">
        <w:rPr>
          <w:rFonts w:asciiTheme="minorBidi" w:hAnsiTheme="minorBidi" w:cstheme="minorBidi"/>
          <w:lang w:val="fr-FR"/>
        </w:rPr>
        <w:t>Expérience professionnelle</w:t>
      </w:r>
    </w:p>
    <w:p w14:paraId="1C90C1CF" w14:textId="061CEB1D" w:rsidR="001F3715" w:rsidRPr="00D04A2C" w:rsidRDefault="00000000" w:rsidP="0037261A">
      <w:pPr>
        <w:spacing w:before="40"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>Niveau d’expérience : ____________________</w:t>
      </w:r>
    </w:p>
    <w:p w14:paraId="7867DB24" w14:textId="77777777" w:rsidR="001F3715" w:rsidRPr="00D04A2C" w:rsidRDefault="00000000" w:rsidP="0037261A">
      <w:pPr>
        <w:spacing w:before="40"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>Domaine d’expérience principal (cochez ou précisez) :</w:t>
      </w:r>
    </w:p>
    <w:p w14:paraId="434EF614" w14:textId="77777777" w:rsidR="001F3715" w:rsidRPr="00D04A2C" w:rsidRDefault="00000000" w:rsidP="0037261A">
      <w:pPr>
        <w:spacing w:before="40"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 xml:space="preserve">   </w:t>
      </w:r>
      <w:r w:rsidRPr="00D04A2C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D04A2C">
        <w:rPr>
          <w:rFonts w:asciiTheme="minorBidi" w:hAnsiTheme="minorBidi"/>
          <w:sz w:val="20"/>
          <w:szCs w:val="20"/>
          <w:lang w:val="fr-FR"/>
        </w:rPr>
        <w:t xml:space="preserve"> Auditeur en s</w:t>
      </w:r>
      <w:r w:rsidRPr="00D04A2C">
        <w:rPr>
          <w:rFonts w:ascii="Arial" w:hAnsi="Arial" w:cs="Arial"/>
          <w:sz w:val="20"/>
          <w:szCs w:val="20"/>
          <w:lang w:val="fr-FR"/>
        </w:rPr>
        <w:t>é</w:t>
      </w:r>
      <w:r w:rsidRPr="00D04A2C">
        <w:rPr>
          <w:rFonts w:asciiTheme="minorBidi" w:hAnsiTheme="minorBidi"/>
          <w:sz w:val="20"/>
          <w:szCs w:val="20"/>
          <w:lang w:val="fr-FR"/>
        </w:rPr>
        <w:t>curit</w:t>
      </w:r>
      <w:r w:rsidRPr="00D04A2C">
        <w:rPr>
          <w:rFonts w:ascii="Arial" w:hAnsi="Arial" w:cs="Arial"/>
          <w:sz w:val="20"/>
          <w:szCs w:val="20"/>
          <w:lang w:val="fr-FR"/>
        </w:rPr>
        <w:t>é</w:t>
      </w:r>
      <w:r w:rsidRPr="00D04A2C">
        <w:rPr>
          <w:rFonts w:asciiTheme="minorBidi" w:hAnsiTheme="minorBidi"/>
          <w:sz w:val="20"/>
          <w:szCs w:val="20"/>
          <w:lang w:val="fr-FR"/>
        </w:rPr>
        <w:t xml:space="preserve"> des syst</w:t>
      </w:r>
      <w:r w:rsidRPr="00D04A2C">
        <w:rPr>
          <w:rFonts w:ascii="Arial" w:hAnsi="Arial" w:cs="Arial"/>
          <w:sz w:val="20"/>
          <w:szCs w:val="20"/>
          <w:lang w:val="fr-FR"/>
        </w:rPr>
        <w:t>è</w:t>
      </w:r>
      <w:r w:rsidRPr="00D04A2C">
        <w:rPr>
          <w:rFonts w:asciiTheme="minorBidi" w:hAnsiTheme="minorBidi"/>
          <w:sz w:val="20"/>
          <w:szCs w:val="20"/>
          <w:lang w:val="fr-FR"/>
        </w:rPr>
        <w:t>mes d</w:t>
      </w:r>
      <w:r w:rsidRPr="00D04A2C">
        <w:rPr>
          <w:rFonts w:ascii="Arial" w:hAnsi="Arial" w:cs="Arial"/>
          <w:sz w:val="20"/>
          <w:szCs w:val="20"/>
          <w:lang w:val="fr-FR"/>
        </w:rPr>
        <w:t>’</w:t>
      </w:r>
      <w:r w:rsidRPr="00D04A2C">
        <w:rPr>
          <w:rFonts w:asciiTheme="minorBidi" w:hAnsiTheme="minorBidi"/>
          <w:sz w:val="20"/>
          <w:szCs w:val="20"/>
          <w:lang w:val="fr-FR"/>
        </w:rPr>
        <w:t>information</w:t>
      </w:r>
    </w:p>
    <w:p w14:paraId="47433CCD" w14:textId="77777777" w:rsidR="001F3715" w:rsidRPr="00D04A2C" w:rsidRDefault="00000000" w:rsidP="0037261A">
      <w:pPr>
        <w:spacing w:before="40"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 xml:space="preserve">   </w:t>
      </w:r>
      <w:r w:rsidRPr="00D04A2C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D04A2C">
        <w:rPr>
          <w:rFonts w:asciiTheme="minorBidi" w:hAnsiTheme="minorBidi"/>
          <w:sz w:val="20"/>
          <w:szCs w:val="20"/>
          <w:lang w:val="fr-FR"/>
        </w:rPr>
        <w:t xml:space="preserve"> Analyste SOC / CERT</w:t>
      </w:r>
    </w:p>
    <w:p w14:paraId="79804EA6" w14:textId="58C923B6" w:rsidR="001F3715" w:rsidRPr="00D04A2C" w:rsidRDefault="00000000" w:rsidP="0037261A">
      <w:pPr>
        <w:spacing w:before="40"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 xml:space="preserve">   </w:t>
      </w:r>
      <w:r w:rsidRPr="00D04A2C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D04A2C">
        <w:rPr>
          <w:rFonts w:asciiTheme="minorBidi" w:hAnsiTheme="minorBidi"/>
          <w:sz w:val="20"/>
          <w:szCs w:val="20"/>
          <w:lang w:val="fr-FR"/>
        </w:rPr>
        <w:t xml:space="preserve"> Ing</w:t>
      </w:r>
      <w:r w:rsidRPr="00D04A2C">
        <w:rPr>
          <w:rFonts w:ascii="Arial" w:hAnsi="Arial" w:cs="Arial"/>
          <w:sz w:val="20"/>
          <w:szCs w:val="20"/>
          <w:lang w:val="fr-FR"/>
        </w:rPr>
        <w:t>é</w:t>
      </w:r>
      <w:r w:rsidRPr="00D04A2C">
        <w:rPr>
          <w:rFonts w:asciiTheme="minorBidi" w:hAnsiTheme="minorBidi"/>
          <w:sz w:val="20"/>
          <w:szCs w:val="20"/>
          <w:lang w:val="fr-FR"/>
        </w:rPr>
        <w:t>nieur en tests d</w:t>
      </w:r>
      <w:r w:rsidRPr="00D04A2C">
        <w:rPr>
          <w:rFonts w:ascii="Arial" w:hAnsi="Arial" w:cs="Arial"/>
          <w:sz w:val="20"/>
          <w:szCs w:val="20"/>
          <w:lang w:val="fr-FR"/>
        </w:rPr>
        <w:t>’</w:t>
      </w:r>
      <w:r w:rsidRPr="00D04A2C">
        <w:rPr>
          <w:rFonts w:asciiTheme="minorBidi" w:hAnsiTheme="minorBidi"/>
          <w:sz w:val="20"/>
          <w:szCs w:val="20"/>
          <w:lang w:val="fr-FR"/>
        </w:rPr>
        <w:t xml:space="preserve">intrusion </w:t>
      </w:r>
    </w:p>
    <w:p w14:paraId="4A562FC3" w14:textId="77777777" w:rsidR="001F3715" w:rsidRPr="00D04A2C" w:rsidRDefault="00000000" w:rsidP="0037261A">
      <w:pPr>
        <w:spacing w:before="40"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 xml:space="preserve">   </w:t>
      </w:r>
      <w:r w:rsidRPr="00D04A2C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D04A2C">
        <w:rPr>
          <w:rFonts w:asciiTheme="minorBidi" w:hAnsiTheme="minorBidi"/>
          <w:sz w:val="20"/>
          <w:szCs w:val="20"/>
          <w:lang w:val="fr-FR"/>
        </w:rPr>
        <w:t xml:space="preserve"> Sp</w:t>
      </w:r>
      <w:r w:rsidRPr="00D04A2C">
        <w:rPr>
          <w:rFonts w:ascii="Arial" w:hAnsi="Arial" w:cs="Arial"/>
          <w:sz w:val="20"/>
          <w:szCs w:val="20"/>
          <w:lang w:val="fr-FR"/>
        </w:rPr>
        <w:t>é</w:t>
      </w:r>
      <w:r w:rsidRPr="00D04A2C">
        <w:rPr>
          <w:rFonts w:asciiTheme="minorBidi" w:hAnsiTheme="minorBidi"/>
          <w:sz w:val="20"/>
          <w:szCs w:val="20"/>
          <w:lang w:val="fr-FR"/>
        </w:rPr>
        <w:t>cialiste en investigation num</w:t>
      </w:r>
      <w:r w:rsidRPr="00D04A2C">
        <w:rPr>
          <w:rFonts w:ascii="Arial" w:hAnsi="Arial" w:cs="Arial"/>
          <w:sz w:val="20"/>
          <w:szCs w:val="20"/>
          <w:lang w:val="fr-FR"/>
        </w:rPr>
        <w:t>é</w:t>
      </w:r>
      <w:r w:rsidRPr="00D04A2C">
        <w:rPr>
          <w:rFonts w:asciiTheme="minorBidi" w:hAnsiTheme="minorBidi"/>
          <w:sz w:val="20"/>
          <w:szCs w:val="20"/>
          <w:lang w:val="fr-FR"/>
        </w:rPr>
        <w:t>rique et Forensique</w:t>
      </w:r>
    </w:p>
    <w:p w14:paraId="6773369C" w14:textId="77777777" w:rsidR="001F3715" w:rsidRPr="00D04A2C" w:rsidRDefault="00000000" w:rsidP="0037261A">
      <w:pPr>
        <w:spacing w:before="40"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 xml:space="preserve">   </w:t>
      </w:r>
      <w:r w:rsidRPr="00D04A2C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D04A2C">
        <w:rPr>
          <w:rFonts w:asciiTheme="minorBidi" w:hAnsiTheme="minorBidi"/>
          <w:sz w:val="20"/>
          <w:szCs w:val="20"/>
          <w:lang w:val="fr-FR"/>
        </w:rPr>
        <w:t xml:space="preserve"> Expert en cryptographie</w:t>
      </w:r>
    </w:p>
    <w:p w14:paraId="4A02F8A8" w14:textId="5C3D03D6" w:rsidR="001F3715" w:rsidRPr="00D04A2C" w:rsidRDefault="00000000" w:rsidP="00BD1F14">
      <w:pPr>
        <w:spacing w:before="40"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 xml:space="preserve">   </w:t>
      </w:r>
      <w:r w:rsidRPr="00D04A2C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D04A2C">
        <w:rPr>
          <w:rFonts w:asciiTheme="minorBidi" w:hAnsiTheme="minorBidi"/>
          <w:sz w:val="20"/>
          <w:szCs w:val="20"/>
          <w:lang w:val="fr-FR"/>
        </w:rPr>
        <w:t xml:space="preserve"> </w:t>
      </w:r>
      <w:r w:rsidR="00BD1F14" w:rsidRPr="00D04A2C">
        <w:rPr>
          <w:rFonts w:asciiTheme="minorBidi" w:hAnsiTheme="minorBidi"/>
          <w:sz w:val="20"/>
          <w:szCs w:val="20"/>
          <w:lang w:val="fr-FR"/>
        </w:rPr>
        <w:t xml:space="preserve">Développeur </w:t>
      </w:r>
      <w:proofErr w:type="spellStart"/>
      <w:r w:rsidR="00BD1F14" w:rsidRPr="00D04A2C">
        <w:rPr>
          <w:rFonts w:asciiTheme="minorBidi" w:hAnsiTheme="minorBidi"/>
          <w:sz w:val="20"/>
          <w:szCs w:val="20"/>
          <w:lang w:val="fr-FR"/>
        </w:rPr>
        <w:t>SecOps</w:t>
      </w:r>
      <w:proofErr w:type="spellEnd"/>
    </w:p>
    <w:p w14:paraId="47D93299" w14:textId="76FD0250" w:rsidR="00824762" w:rsidRPr="00D04A2C" w:rsidRDefault="00000000" w:rsidP="00824762">
      <w:pPr>
        <w:spacing w:before="40"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 xml:space="preserve">   </w:t>
      </w:r>
      <w:r w:rsidRPr="00D04A2C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D04A2C">
        <w:rPr>
          <w:rFonts w:asciiTheme="minorBidi" w:hAnsiTheme="minorBidi"/>
          <w:sz w:val="20"/>
          <w:szCs w:val="20"/>
          <w:lang w:val="fr-FR"/>
        </w:rPr>
        <w:t xml:space="preserve"> </w:t>
      </w:r>
      <w:r w:rsidR="00BD1F14" w:rsidRPr="00D04A2C">
        <w:rPr>
          <w:rFonts w:asciiTheme="minorBidi" w:hAnsiTheme="minorBidi"/>
          <w:sz w:val="20"/>
          <w:szCs w:val="20"/>
          <w:lang w:val="fr-FR"/>
        </w:rPr>
        <w:t>Spécialiste en Cloud</w:t>
      </w:r>
    </w:p>
    <w:p w14:paraId="3F4246EC" w14:textId="7102CB75" w:rsidR="00D04A2C" w:rsidRPr="00D04A2C" w:rsidRDefault="00824762" w:rsidP="00824762">
      <w:pPr>
        <w:spacing w:before="40"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Theme="minorBidi" w:hAnsiTheme="minorBidi"/>
          <w:sz w:val="20"/>
          <w:szCs w:val="20"/>
          <w:lang w:val="fr-FR"/>
        </w:rPr>
        <w:t xml:space="preserve">   </w:t>
      </w:r>
      <w:r w:rsidRPr="0081070B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81070B">
        <w:rPr>
          <w:rFonts w:asciiTheme="minorBidi" w:hAnsiTheme="minorBidi"/>
          <w:sz w:val="20"/>
          <w:szCs w:val="20"/>
          <w:lang w:val="fr-FR"/>
        </w:rPr>
        <w:t xml:space="preserve"> Autres</w:t>
      </w:r>
      <w:r w:rsidR="00D04A2C" w:rsidRPr="0081070B">
        <w:rPr>
          <w:rFonts w:asciiTheme="minorBidi" w:hAnsiTheme="minorBidi"/>
          <w:sz w:val="20"/>
          <w:szCs w:val="20"/>
          <w:lang w:val="fr-FR"/>
        </w:rPr>
        <w:t xml:space="preserve"> </w:t>
      </w:r>
      <w:r w:rsidR="003500A3" w:rsidRPr="0081070B">
        <w:rPr>
          <w:rFonts w:asciiTheme="minorBidi" w:hAnsiTheme="minorBidi"/>
          <w:sz w:val="20"/>
          <w:szCs w:val="20"/>
          <w:lang w:val="fr-FR"/>
        </w:rPr>
        <w:t>(</w:t>
      </w:r>
      <w:r w:rsidR="000766C4" w:rsidRPr="0081070B">
        <w:rPr>
          <w:rFonts w:asciiTheme="minorBidi" w:hAnsiTheme="minorBidi"/>
          <w:sz w:val="20"/>
          <w:szCs w:val="20"/>
          <w:lang w:val="fr-FR"/>
        </w:rPr>
        <w:t>P</w:t>
      </w:r>
      <w:r w:rsidR="003500A3" w:rsidRPr="0081070B">
        <w:rPr>
          <w:rFonts w:asciiTheme="minorBidi" w:hAnsiTheme="minorBidi"/>
          <w:sz w:val="20"/>
          <w:szCs w:val="20"/>
          <w:lang w:val="fr-FR"/>
        </w:rPr>
        <w:t>réciser ci-dessous)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04A2C" w14:paraId="05A5F2A2" w14:textId="77777777" w:rsidTr="00DA5F13">
        <w:trPr>
          <w:trHeight w:val="374"/>
        </w:trPr>
        <w:tc>
          <w:tcPr>
            <w:tcW w:w="10790" w:type="dxa"/>
          </w:tcPr>
          <w:p w14:paraId="7617AF1D" w14:textId="40D7F310" w:rsidR="00D04A2C" w:rsidRDefault="00D04A2C" w:rsidP="00824762">
            <w:pPr>
              <w:spacing w:before="40" w:afterLines="60" w:after="144"/>
              <w:rPr>
                <w:rFonts w:asciiTheme="minorBidi" w:hAnsiTheme="minorBidi"/>
                <w:lang w:val="fr-FR"/>
              </w:rPr>
            </w:pPr>
            <w:r>
              <w:rPr>
                <w:rFonts w:asciiTheme="minorBidi" w:hAnsiTheme="minorBidi"/>
                <w:lang w:val="fr-FR"/>
              </w:rPr>
              <w:t>_____________________________________________________________</w:t>
            </w:r>
          </w:p>
        </w:tc>
      </w:tr>
    </w:tbl>
    <w:p w14:paraId="14F66CCD" w14:textId="77777777" w:rsidR="001F3715" w:rsidRPr="0037261A" w:rsidRDefault="00000000" w:rsidP="00D04A2C">
      <w:pPr>
        <w:pStyle w:val="Titre2"/>
        <w:spacing w:before="40" w:afterLines="60" w:after="144"/>
        <w:rPr>
          <w:rFonts w:asciiTheme="minorBidi" w:hAnsiTheme="minorBidi" w:cstheme="minorBidi"/>
          <w:lang w:val="fr-FR"/>
        </w:rPr>
      </w:pPr>
      <w:r w:rsidRPr="0037261A">
        <w:rPr>
          <w:rFonts w:asciiTheme="minorBidi" w:hAnsiTheme="minorBidi" w:cstheme="minorBidi"/>
          <w:lang w:val="fr-FR"/>
        </w:rPr>
        <w:t>Pièces jointes</w:t>
      </w:r>
    </w:p>
    <w:p w14:paraId="4CB8A999" w14:textId="48D9A7D1" w:rsidR="001F3715" w:rsidRPr="00D04A2C" w:rsidRDefault="00000000" w:rsidP="00D04A2C">
      <w:pPr>
        <w:spacing w:before="40"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D04A2C">
        <w:rPr>
          <w:rFonts w:asciiTheme="minorBidi" w:hAnsiTheme="minorBidi"/>
          <w:sz w:val="20"/>
          <w:szCs w:val="20"/>
          <w:lang w:val="fr-FR"/>
        </w:rPr>
        <w:t xml:space="preserve"> </w:t>
      </w:r>
      <w:r w:rsidR="0037261A" w:rsidRPr="00D04A2C">
        <w:rPr>
          <w:rFonts w:asciiTheme="minorBidi" w:hAnsiTheme="minorBidi"/>
          <w:sz w:val="20"/>
          <w:szCs w:val="20"/>
          <w:lang w:val="fr-FR"/>
        </w:rPr>
        <w:t>Lettre de motivation</w:t>
      </w:r>
    </w:p>
    <w:p w14:paraId="1BE758FF" w14:textId="36438EC6" w:rsidR="00D2586A" w:rsidRPr="00D04A2C" w:rsidRDefault="0037261A" w:rsidP="00D2586A">
      <w:pPr>
        <w:spacing w:before="40" w:afterLines="60" w:after="144" w:line="240" w:lineRule="auto"/>
        <w:rPr>
          <w:rFonts w:asciiTheme="minorBidi" w:hAnsiTheme="minorBidi"/>
          <w:sz w:val="20"/>
          <w:szCs w:val="20"/>
          <w:lang w:val="fr-FR"/>
        </w:rPr>
      </w:pPr>
      <w:r w:rsidRPr="00D04A2C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D04A2C">
        <w:rPr>
          <w:rFonts w:asciiTheme="minorBidi" w:hAnsiTheme="minorBidi"/>
          <w:sz w:val="20"/>
          <w:szCs w:val="20"/>
          <w:lang w:val="fr-FR"/>
        </w:rPr>
        <w:t xml:space="preserve"> CV (Curriculum Vitae)</w:t>
      </w:r>
    </w:p>
    <w:p w14:paraId="67446B94" w14:textId="77777777" w:rsidR="00D2586A" w:rsidRDefault="00D2586A" w:rsidP="0037261A">
      <w:pPr>
        <w:spacing w:before="40" w:afterLines="60" w:after="144" w:line="240" w:lineRule="auto"/>
        <w:ind w:left="3600" w:firstLine="720"/>
        <w:rPr>
          <w:rFonts w:asciiTheme="minorBidi" w:hAnsiTheme="minorBidi"/>
          <w:lang w:val="fr-FR"/>
        </w:rPr>
      </w:pPr>
    </w:p>
    <w:p w14:paraId="129F64A8" w14:textId="154DDDD8" w:rsidR="001F3715" w:rsidRPr="0037261A" w:rsidRDefault="00000000" w:rsidP="0037261A">
      <w:pPr>
        <w:spacing w:before="40" w:afterLines="60" w:after="144" w:line="240" w:lineRule="auto"/>
        <w:ind w:left="3600" w:firstLine="720"/>
        <w:rPr>
          <w:rFonts w:asciiTheme="minorBidi" w:hAnsiTheme="minorBidi"/>
          <w:lang w:val="fr-FR"/>
        </w:rPr>
      </w:pPr>
      <w:r w:rsidRPr="0037261A">
        <w:rPr>
          <w:rFonts w:asciiTheme="minorBidi" w:hAnsiTheme="minorBidi"/>
          <w:lang w:val="fr-FR"/>
        </w:rPr>
        <w:t>Signature du candidat : __________________________</w:t>
      </w:r>
    </w:p>
    <w:sectPr w:rsidR="001F3715" w:rsidRPr="0037261A" w:rsidSect="00D04A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5589475">
    <w:abstractNumId w:val="8"/>
  </w:num>
  <w:num w:numId="2" w16cid:durableId="139422225">
    <w:abstractNumId w:val="6"/>
  </w:num>
  <w:num w:numId="3" w16cid:durableId="1843623634">
    <w:abstractNumId w:val="5"/>
  </w:num>
  <w:num w:numId="4" w16cid:durableId="1258904754">
    <w:abstractNumId w:val="4"/>
  </w:num>
  <w:num w:numId="5" w16cid:durableId="1011645383">
    <w:abstractNumId w:val="7"/>
  </w:num>
  <w:num w:numId="6" w16cid:durableId="2124834860">
    <w:abstractNumId w:val="3"/>
  </w:num>
  <w:num w:numId="7" w16cid:durableId="1890071169">
    <w:abstractNumId w:val="2"/>
  </w:num>
  <w:num w:numId="8" w16cid:durableId="981546944">
    <w:abstractNumId w:val="1"/>
  </w:num>
  <w:num w:numId="9" w16cid:durableId="147960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6C4"/>
    <w:rsid w:val="0015074B"/>
    <w:rsid w:val="001B4840"/>
    <w:rsid w:val="001F3715"/>
    <w:rsid w:val="0029639D"/>
    <w:rsid w:val="002B2432"/>
    <w:rsid w:val="00302A30"/>
    <w:rsid w:val="00326F90"/>
    <w:rsid w:val="003500A3"/>
    <w:rsid w:val="0037261A"/>
    <w:rsid w:val="00407BFC"/>
    <w:rsid w:val="004B2BC1"/>
    <w:rsid w:val="0081070B"/>
    <w:rsid w:val="00824762"/>
    <w:rsid w:val="009D2C0C"/>
    <w:rsid w:val="00AA1D8D"/>
    <w:rsid w:val="00B47730"/>
    <w:rsid w:val="00B83437"/>
    <w:rsid w:val="00BD1F14"/>
    <w:rsid w:val="00CB0664"/>
    <w:rsid w:val="00D04A2C"/>
    <w:rsid w:val="00D2586A"/>
    <w:rsid w:val="00DA5F13"/>
    <w:rsid w:val="00DD671F"/>
    <w:rsid w:val="00EF01A9"/>
    <w:rsid w:val="00F955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1B6AD"/>
  <w14:defaultImageDpi w14:val="300"/>
  <w15:docId w15:val="{E0F55188-2D28-4578-8FEF-F329ADF5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MOSTAPHA MILIKI</cp:lastModifiedBy>
  <cp:revision>3</cp:revision>
  <dcterms:created xsi:type="dcterms:W3CDTF">2025-09-22T15:23:00Z</dcterms:created>
  <dcterms:modified xsi:type="dcterms:W3CDTF">2025-09-22T15:24:00Z</dcterms:modified>
  <cp:category/>
</cp:coreProperties>
</file>